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Content Calendar Template</w:t>
      </w:r>
    </w:p>
    <w:p>
      <w:r>
        <w:t>Use this template to plan and organize your content across various channels. Fill in each section with relevant details to keep your team aligned.</w:t>
      </w:r>
    </w:p>
    <w:p>
      <w:pPr>
        <w:pStyle w:val="Heading1"/>
      </w:pPr>
      <w:r>
        <w:t>Weekly Content Planner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Date</w:t>
            </w:r>
          </w:p>
        </w:tc>
        <w:tc>
          <w:tcPr>
            <w:tcW w:type="dxa" w:w="1728"/>
          </w:tcPr>
          <w:p>
            <w:r>
              <w:t>Content Title</w:t>
            </w:r>
          </w:p>
        </w:tc>
        <w:tc>
          <w:tcPr>
            <w:tcW w:type="dxa" w:w="1728"/>
          </w:tcPr>
          <w:p>
            <w:r>
              <w:t>Channel (Blog/Social Media/etc.)</w:t>
            </w:r>
          </w:p>
        </w:tc>
        <w:tc>
          <w:tcPr>
            <w:tcW w:type="dxa" w:w="1728"/>
          </w:tcPr>
          <w:p>
            <w:r>
              <w:t>Deadline</w:t>
            </w:r>
          </w:p>
        </w:tc>
        <w:tc>
          <w:tcPr>
            <w:tcW w:type="dxa" w:w="1728"/>
          </w:tcPr>
          <w:p>
            <w:r>
              <w:t>Responsible Person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pStyle w:val="Heading1"/>
      </w:pPr>
      <w:r>
        <w:t>Monthly Content Overview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Week</w:t>
            </w:r>
          </w:p>
        </w:tc>
        <w:tc>
          <w:tcPr>
            <w:tcW w:type="dxa" w:w="1728"/>
          </w:tcPr>
          <w:p>
            <w:r>
              <w:t>Content Focus</w:t>
            </w:r>
          </w:p>
        </w:tc>
        <w:tc>
          <w:tcPr>
            <w:tcW w:type="dxa" w:w="1728"/>
          </w:tcPr>
          <w:p>
            <w:r>
              <w:t>Key Campaigns</w:t>
            </w:r>
          </w:p>
        </w:tc>
        <w:tc>
          <w:tcPr>
            <w:tcW w:type="dxa" w:w="1728"/>
          </w:tcPr>
          <w:p>
            <w:r>
              <w:t>Major Deadlines</w:t>
            </w:r>
          </w:p>
        </w:tc>
        <w:tc>
          <w:tcPr>
            <w:tcW w:type="dxa" w:w="1728"/>
          </w:tcPr>
          <w:p>
            <w:r>
              <w:t>Notes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pStyle w:val="Heading1"/>
      </w:pPr>
      <w:r>
        <w:t>Additional Notes</w:t>
      </w:r>
    </w:p>
    <w:p>
      <w:r>
        <w:t>Add any other details or comments here.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