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Meeting Agenda Template</w:t>
      </w:r>
    </w:p>
    <w:p>
      <w:pPr>
        <w:pStyle w:val="Heading2"/>
      </w:pPr>
      <w:r>
        <w:t>Meeting Details</w:t>
      </w:r>
    </w:p>
    <w:p>
      <w:r>
        <w:t>Date: [Insert Date]</w:t>
        <w:br/>
        <w:t>Time: [Insert Start Time – End Time]</w:t>
        <w:br/>
        <w:t>Location: [Insert Location or Virtual Meeting Link]</w:t>
        <w:br/>
        <w:t>Meeting Facilitator: [Insert Name]</w:t>
      </w:r>
    </w:p>
    <w:p>
      <w:pPr>
        <w:pStyle w:val="Heading2"/>
      </w:pPr>
      <w:r>
        <w:t>Agenda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 Allocation</w:t>
            </w:r>
          </w:p>
        </w:tc>
        <w:tc>
          <w:tcPr>
            <w:tcW w:type="dxa" w:w="2160"/>
          </w:tcPr>
          <w:p>
            <w:r>
              <w:t>Topic</w:t>
            </w:r>
          </w:p>
        </w:tc>
        <w:tc>
          <w:tcPr>
            <w:tcW w:type="dxa" w:w="2160"/>
          </w:tcPr>
          <w:p>
            <w:r>
              <w:t>Presenter</w:t>
            </w:r>
          </w:p>
        </w:tc>
        <w:tc>
          <w:tcPr>
            <w:tcW w:type="dxa" w:w="2160"/>
          </w:tcPr>
          <w:p>
            <w:r>
              <w:t>Discussion Points</w:t>
            </w:r>
          </w:p>
        </w:tc>
      </w:tr>
      <w:tr>
        <w:tc>
          <w:tcPr>
            <w:tcW w:type="dxa" w:w="2160"/>
          </w:tcPr>
          <w:p>
            <w:r>
              <w:t>10 mins</w:t>
            </w:r>
          </w:p>
        </w:tc>
        <w:tc>
          <w:tcPr>
            <w:tcW w:type="dxa" w:w="2160"/>
          </w:tcPr>
          <w:p>
            <w:r>
              <w:t>Project Update</w:t>
            </w:r>
          </w:p>
        </w:tc>
        <w:tc>
          <w:tcPr>
            <w:tcW w:type="dxa" w:w="2160"/>
          </w:tcPr>
          <w:p>
            <w:r>
              <w:t>Jane Doe</w:t>
            </w:r>
          </w:p>
        </w:tc>
        <w:tc>
          <w:tcPr>
            <w:tcW w:type="dxa" w:w="2160"/>
          </w:tcPr>
          <w:p>
            <w:r>
              <w:t>Milestones reached, roadblocks, next steps</w:t>
            </w:r>
          </w:p>
        </w:tc>
      </w:tr>
    </w:tbl>
    <w:p>
      <w:pPr>
        <w:pStyle w:val="Heading2"/>
      </w:pPr>
      <w:r>
        <w:t>Additional Notes</w:t>
      </w:r>
    </w:p>
    <w:p>
      <w:r>
        <w:t>Include any relevant background information, documents to review, or action items from previous meetings.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