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Project Plan Template</w:t>
      </w:r>
    </w:p>
    <w:p>
      <w:pPr>
        <w:pStyle w:val="Heading1"/>
      </w:pPr>
      <w:r>
        <w:t>1. Project Overview</w:t>
      </w:r>
    </w:p>
    <w:p>
      <w:r>
        <w:t>Provide a brief summary of the project, including the main objectives, stakeholders, and expected outcomes.</w:t>
      </w:r>
    </w:p>
    <w:p>
      <w:pPr>
        <w:pStyle w:val="Heading1"/>
      </w:pPr>
      <w:r>
        <w:t>2. Project Scope</w:t>
      </w:r>
    </w:p>
    <w:p>
      <w:r>
        <w:t>Define the boundaries of the project: what is included and what is excluded.</w:t>
      </w:r>
    </w:p>
    <w:p>
      <w:pPr>
        <w:pStyle w:val="Heading1"/>
      </w:pPr>
      <w:r>
        <w:t>3. Project Timeline</w:t>
      </w:r>
    </w:p>
    <w:p>
      <w:r>
        <w:t>List the key phases of the project with start and end dates. You can use a Gantt chart or table for visual representation.</w:t>
      </w:r>
    </w:p>
    <w:p>
      <w:pPr>
        <w:pStyle w:val="Heading1"/>
      </w:pPr>
      <w:r>
        <w:t>4. Milestones</w:t>
      </w:r>
    </w:p>
    <w:p>
      <w:r>
        <w:t>Detail the critical milestones that mark significant achievements or checkpoints within the project.</w:t>
      </w:r>
    </w:p>
    <w:p>
      <w:pPr>
        <w:pStyle w:val="Heading1"/>
      </w:pPr>
      <w:r>
        <w:t>5. Roles &amp; Responsibilities</w:t>
      </w:r>
    </w:p>
    <w:p>
      <w:r>
        <w:t>List team members and their specific roles and responsibilities. Include contact details if necessary.</w:t>
      </w:r>
    </w:p>
    <w:p>
      <w:pPr>
        <w:pStyle w:val="Heading1"/>
      </w:pPr>
      <w:r>
        <w:t>6. Risk Management</w:t>
      </w:r>
    </w:p>
    <w:p>
      <w:r>
        <w:t>Identify potential risks, their impact, and mitigation strategies.</w:t>
      </w:r>
    </w:p>
    <w:p>
      <w:pPr>
        <w:pStyle w:val="Heading1"/>
      </w:pPr>
      <w:r>
        <w:t>7. Resources</w:t>
      </w:r>
    </w:p>
    <w:p>
      <w:r>
        <w:t>List the tools, budget, materials, and other resources required for the project.</w:t>
      </w:r>
    </w:p>
    <w:p>
      <w:pPr>
        <w:pStyle w:val="Heading1"/>
      </w:pPr>
      <w:r>
        <w:t>8. Notes</w:t>
      </w:r>
    </w:p>
    <w:p>
      <w:r>
        <w:t>Add any additional notes or comments related to the project.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