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Resume/CV Template</w:t>
      </w:r>
    </w:p>
    <w:p>
      <w:pPr>
        <w:pStyle w:val="Heading1"/>
      </w:pPr>
      <w:r>
        <w:t>Personal Information</w:t>
      </w:r>
    </w:p>
    <w:p>
      <w:r>
        <w:t>Full Name</w:t>
        <w:br/>
        <w:t>Address</w:t>
        <w:br/>
        <w:t>Phone Number</w:t>
        <w:br/>
        <w:t>Email</w:t>
        <w:br/>
        <w:t>LinkedIn Profile</w:t>
        <w:br/>
        <w:t>Website/Portfolio</w:t>
      </w:r>
    </w:p>
    <w:p>
      <w:pPr>
        <w:pStyle w:val="Heading1"/>
      </w:pPr>
      <w:r>
        <w:t>Professional Summary / Objective</w:t>
      </w:r>
    </w:p>
    <w:p>
      <w:r>
        <w:t>A brief statement summarizing your professional background, key skills, and career goals.</w:t>
      </w:r>
    </w:p>
    <w:p>
      <w:pPr>
        <w:pStyle w:val="Heading1"/>
      </w:pPr>
      <w:r>
        <w:t>Work Experience</w:t>
      </w:r>
    </w:p>
    <w:p>
      <w:r>
        <w:t>Job Title</w:t>
        <w:br/>
        <w:t>Company Name – Location</w:t>
        <w:br/>
        <w:t>Month/Year – Month/Year</w:t>
        <w:br/>
        <w:t>- Responsibility or achievement 1</w:t>
        <w:br/>
        <w:t>- Responsibility or achievement 2</w:t>
        <w:br/>
        <w:br/>
        <w:t>Job Title</w:t>
        <w:br/>
        <w:t>Company Name – Location</w:t>
        <w:br/>
        <w:t>Month/Year – Month/Year</w:t>
        <w:br/>
        <w:t>- Responsibility or achievement 1</w:t>
        <w:br/>
        <w:t>- Responsibility or achievement 2</w:t>
      </w:r>
    </w:p>
    <w:p>
      <w:pPr>
        <w:pStyle w:val="Heading1"/>
      </w:pPr>
      <w:r>
        <w:t>Education</w:t>
      </w:r>
    </w:p>
    <w:p>
      <w:r>
        <w:t>Degree</w:t>
        <w:br/>
        <w:t>Institution Name – Location</w:t>
        <w:br/>
        <w:t>Month/Year – Month/Year</w:t>
        <w:br/>
        <w:br/>
        <w:t>Degree</w:t>
        <w:br/>
        <w:t>Institution Name – Location</w:t>
        <w:br/>
        <w:t>Month/Year – Month/Year</w:t>
      </w:r>
    </w:p>
    <w:p>
      <w:pPr>
        <w:pStyle w:val="Heading1"/>
      </w:pPr>
      <w:r>
        <w:t>Skills</w:t>
      </w:r>
    </w:p>
    <w:p>
      <w:r>
        <w:t>- Skill 1</w:t>
        <w:br/>
        <w:t>- Skill 2</w:t>
        <w:br/>
        <w:t>- Skill 3</w:t>
        <w:br/>
        <w:t>- Skill 4</w:t>
      </w:r>
    </w:p>
    <w:p>
      <w:pPr>
        <w:pStyle w:val="Heading1"/>
      </w:pPr>
      <w:r>
        <w:t>Certifications &amp; Awards</w:t>
      </w:r>
    </w:p>
    <w:p>
      <w:r>
        <w:t>Certification/Award Name – Issuing Organization – Month/Year</w:t>
      </w:r>
    </w:p>
    <w:p>
      <w:pPr>
        <w:pStyle w:val="Heading1"/>
      </w:pPr>
      <w:r>
        <w:t>Projects</w:t>
      </w:r>
    </w:p>
    <w:p>
      <w:r>
        <w:t>Project Title</w:t>
        <w:br/>
        <w:t>A brief description of the project, your role, and key outcomes.</w:t>
      </w:r>
    </w:p>
    <w:p>
      <w:pPr>
        <w:pStyle w:val="Heading1"/>
      </w:pPr>
      <w:r>
        <w:t>References</w:t>
      </w:r>
    </w:p>
    <w:p>
      <w:r>
        <w:t>Available upon request.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